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坚持才是最后成功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坚持才是最后成功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本书出售、求购地址：https://www.jiaokey.com/book/detail/13345992.html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关键词搜索：https://www.jiaokey.com/tag/成功心理-少年读物-青年读物.html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