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书名：敝帚自珍  丰子恺漫画</w:t>
      </w:r>
    </w:p>
    <w:p>
      <w:r>
        <w:t>作者：浙江省博物馆，新疆维吾尔自治区博物馆编</w:t>
      </w:r>
    </w:p>
    <w:p>
      <w:r>
        <w:t>出版社：北京:中国书店出版社,2013.04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敝帚自珍  丰子恺漫画 评论地址：https://www.jiaokey.com/book/detail/13346075.html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