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书名：苏格拉底叔叔的足球队  3</w:t>
      </w:r>
    </w:p>
    <w:p>
      <w:r>
        <w:t>作者：（韩）金嘏听文；（韩）俞俊在图；刘晓艳译</w:t>
      </w:r>
    </w:p>
    <w:p>
      <w:r>
        <w:t>出版社：武汉：长江文艺出版社</w:t>
      </w:r>
    </w:p>
    <w:p>
      <w:r>
        <w:t>出版日期：2013.08</w:t>
      </w:r>
    </w:p>
    <w:p>
      <w:r>
        <w:t>总页数：159</w:t>
      </w:r>
    </w:p>
    <w:p>
      <w:r>
        <w:t>更多请访问教客网: www.jiaokey.com</w:t>
      </w:r>
    </w:p>
    <w:p>
      <w:r>
        <w:t>苏格拉底叔叔的足球队  3 评论地址：https://www.jiaokey.com/book/detail/13346168.html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