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书名：邪神魔法书灵偶破坏王逃生游戏屋</w:t>
      </w:r>
    </w:p>
    <w:p>
      <w:r>
        <w:t>作者：（美）斯坦著；袁异，叶芊译</w:t>
      </w:r>
    </w:p>
    <w:p>
      <w:r>
        <w:t>出版社：南宁:接力出版社,2013.07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邪神魔法书灵偶破坏王逃生游戏屋 评论地址：https://www.jiaokey.com/book/detail/13346200.html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