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书名：中老年食疗养生一本全  超值白金版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总页数：462</w:t>
      </w:r>
    </w:p>
    <w:p>
      <w:r>
        <w:t>更多请访问教客网: www.jiaokey.com</w:t>
      </w:r>
    </w:p>
    <w:p>
      <w:r>
        <w:t>中老年食疗养生一本全  超值白金版 评论地址：https://www.jiaokey.com/book/detail/13346225.html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