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书名：民国四公子  疏也何妨  狂也何妨</w:t>
      </w:r>
    </w:p>
    <w:p>
      <w:r>
        <w:t>作者：王忠和著</w:t>
      </w:r>
    </w:p>
    <w:p>
      <w:r>
        <w:t>出版社：北京:东方出版社,2013.08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民国四公子  疏也何妨  狂也何妨 评论地址：https://www.jiaokey.com/book/detail/13346273.html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