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书名：大学英语通识教程  第1册</w:t>
      </w:r>
    </w:p>
    <w:p>
      <w:r>
        <w:t>作者：汪先锋，杨宏伟主编；汪瑞，康梅林副主编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总页数：211</w:t>
      </w:r>
    </w:p>
    <w:p>
      <w:r>
        <w:t>更多请访问教客网: www.jiaokey.com</w:t>
      </w:r>
    </w:p>
    <w:p>
      <w:r>
        <w:t>大学英语通识教程  第1册 评论地址：https://www.jiaokey.com/book/detail/13346324.html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