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书名：抗日战争时期的胡适  其战争观的变化及在美国的演讲活动</w:t>
      </w:r>
    </w:p>
    <w:p>
      <w:r>
        <w:t>作者：胡慧君著</w:t>
      </w:r>
    </w:p>
    <w:p>
      <w:r>
        <w:t>出版社：杭州：浙江大学出版社</w:t>
      </w:r>
    </w:p>
    <w:p>
      <w:r>
        <w:t>出版日期：2013.07</w:t>
      </w:r>
    </w:p>
    <w:p>
      <w:r>
        <w:t>总页数：144</w:t>
      </w:r>
    </w:p>
    <w:p>
      <w:r>
        <w:t>更多请访问教客网: www.jiaokey.com</w:t>
      </w:r>
    </w:p>
    <w:p>
      <w:r>
        <w:t>抗日战争时期的胡适  其战争观的变化及在美国的演讲活动 评论地址：https://www.jiaokey.com/book/detail/13346361.html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