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书名：王维诗传  边塞仙郎的幽篁心曲</w:t>
      </w:r>
    </w:p>
    <w:p>
      <w:r>
        <w:t>作者：吴伟静著</w:t>
      </w:r>
    </w:p>
    <w:p>
      <w:r>
        <w:t>出版社：上海:文汇出版社,2013.08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王维诗传  边塞仙郎的幽篁心曲 评论地址：https://www.jiaokey.com/book/detail/13346665.html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