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书名：唐伯虎诗传  桃花坞主的逃禅遗音</w:t>
      </w:r>
    </w:p>
    <w:p>
      <w:r>
        <w:t>作者：钟雪飘著</w:t>
      </w:r>
    </w:p>
    <w:p>
      <w:r>
        <w:t>出版社：上海:文汇出版社,2013.08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唐伯虎诗传  桃花坞主的逃禅遗音 评论地址：https://www.jiaokey.com/book/detail/13346666.html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