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书名：气候变化对中国生态和人体健康的影响与适应</w:t>
      </w:r>
    </w:p>
    <w:p>
      <w:r>
        <w:t>作者：许吟隆，吴绍洪，吴建国，周晓农等著</w:t>
      </w:r>
    </w:p>
    <w:p>
      <w:r>
        <w:t>出版社：北京：科学出版社</w:t>
      </w:r>
    </w:p>
    <w:p>
      <w:r>
        <w:t>出版日期：2013</w:t>
      </w:r>
    </w:p>
    <w:p>
      <w:r>
        <w:t>总页数：137</w:t>
      </w:r>
    </w:p>
    <w:p>
      <w:r>
        <w:t>更多请访问教客网: www.jiaokey.com</w:t>
      </w:r>
    </w:p>
    <w:p>
      <w:r>
        <w:t>气候变化对中国生态和人体健康的影响与适应 评论地址：https://www.jiaokey.com/book/detail/13346759.html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