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SO2削减对环境空气质量的影响与评价</w:t>
      </w:r>
    </w:p>
    <w:p>
      <w:r>
        <w:rPr>
          <w:rFonts w:ascii="宋体" w:hAnsi="宋体" w:eastAsia="宋体"/>
          <w:sz w:val="24"/>
        </w:rPr>
        <w:t>陈建华，郑皓皓，葛宝珠等编著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SO2削减对环境空气质量的影响与评价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陈建华，郑皓皓，葛宝珠等编著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本书出售、求购地址：https://www.jiaokey.com/book/detail/13346864.html</w:t>
      </w:r>
    </w:p>
    <w:p>
      <w:r>
        <w:t>更多相关图书推荐：https://www.jiaokey.com</w:t>
      </w:r>
    </w:p>
    <w:p>
      <w:r>
        <w:t>陈建华，郑皓皓，葛宝珠等编著 其他作品：https://www.jiaokey.com/tag/陈建华，郑皓皓，葛宝珠等编著.html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关键词搜索：https://www.jiaokey.com/tag/SO2削减对环境空气质量的影响与评价.html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