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书名：血胆  中国远征军段国杰将军征战录</w:t>
      </w:r>
    </w:p>
    <w:p>
      <w:r>
        <w:t>作者：彼得·海洋著</w:t>
      </w:r>
    </w:p>
    <w:p>
      <w:r>
        <w:t>出版社：广州:暨南大学出版社,2013.08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血胆  中国远征军段国杰将军征战录 评论地址：https://www.jiaokey.com/book/detail/13346964.html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