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书名：清代戍边将军丛书  寿山传</w:t>
      </w:r>
    </w:p>
    <w:p>
      <w:r>
        <w:t>作者：孙文政著</w:t>
      </w:r>
    </w:p>
    <w:p>
      <w:r>
        <w:t>出版社：哈尔滨：黑龙江教育出版社</w:t>
      </w:r>
    </w:p>
    <w:p>
      <w:r>
        <w:t>出版日期：2013.01</w:t>
      </w:r>
    </w:p>
    <w:p>
      <w:r>
        <w:t>总页数：127</w:t>
      </w:r>
    </w:p>
    <w:p>
      <w:r>
        <w:t>更多请访问教客网: www.jiaokey.com</w:t>
      </w:r>
    </w:p>
    <w:p>
      <w:r>
        <w:t>清代戍边将军丛书  寿山传 评论地址：https://www.jiaokey.com/book/detail/13347060.html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