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书名：新编护理学基础</w:t>
      </w:r>
    </w:p>
    <w:p>
      <w:r>
        <w:t>作者：石琴，施雁，戴琳峰主编；任伟荣，丁桂芬，唐庆蓉副主编；丁桂芬，丁蓉霞，毛雅芬等编</w:t>
      </w:r>
    </w:p>
    <w:p>
      <w:r>
        <w:t>出版社：上海：复旦大学出版社</w:t>
      </w:r>
    </w:p>
    <w:p>
      <w:r>
        <w:t>出版日期：2012.06</w:t>
      </w:r>
    </w:p>
    <w:p>
      <w:r>
        <w:t>总页数：395</w:t>
      </w:r>
    </w:p>
    <w:p>
      <w:r>
        <w:t>更多请访问教客网: www.jiaokey.com</w:t>
      </w:r>
    </w:p>
    <w:p>
      <w:r>
        <w:t>新编护理学基础 评论地址：https://www.jiaokey.com/book/detail/13347062.html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