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书名：信号与系统学习指导及习题精解</w:t>
      </w:r>
    </w:p>
    <w:p>
      <w:r>
        <w:t>作者：任蕾，薄华，金欣磊主编；张韵农，陈红亮，杨忠根编</w:t>
      </w:r>
    </w:p>
    <w:p>
      <w:r>
        <w:t>出版社：上海：上海浦江教育出版社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信号与系统学习指导及习题精解 评论地址：https://www.jiaokey.com/book/detail/13347135.html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