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软弱隧道塌方机理及治理技术研究</w:t>
      </w:r>
    </w:p>
    <w:p>
      <w:r>
        <w:rPr>
          <w:rFonts w:ascii="宋体" w:hAnsi="宋体" w:eastAsia="宋体"/>
          <w:sz w:val="24"/>
        </w:rPr>
        <w:t>黄志全，王晓睿编著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软弱隧道塌方机理及治理技术研究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黄志全，王晓睿编著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本书出售、求购地址：https://www.jiaokey.com/book/detail/13347161.html</w:t>
      </w:r>
    </w:p>
    <w:p>
      <w:r>
        <w:t>更多相关图书推荐：https://www.jiaokey.com</w:t>
      </w:r>
    </w:p>
    <w:p>
      <w:r>
        <w:t>黄志全，王晓睿编著 其他作品：https://www.jiaokey.com/tag/黄志全，王晓睿编著.html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关键词搜索：https://www.jiaokey.com/tag/软弱隧道塌方机理及治理技术研究.html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