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书名：心是一棵会开花的树  磨砺篇</w:t>
      </w:r>
    </w:p>
    <w:p>
      <w:r>
        <w:t>作者：袁炳发主编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心是一棵会开花的树  磨砺篇 评论地址：https://www.jiaokey.com/book/detail/13347194.html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