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书名：人生在世便是相逢</w:t>
      </w:r>
    </w:p>
    <w:p>
      <w:r>
        <w:t>作者：（日）濑户内&lt;font color=Red&gt;寂&lt;/font&gt;听著；刘薇译</w:t>
      </w:r>
    </w:p>
    <w:p>
      <w:r>
        <w:t>出版社：北京:华文出版社,2013.04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人生在世便是相逢 评论地址：https://www.jiaokey.com/book/detail/13347240.html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