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书名：急危重症护理学</w:t>
      </w:r>
    </w:p>
    <w:p>
      <w:r>
        <w:t>作者：卢根娣，席淑华，叶志霞主编；邵小平，李丽，李蕊副主编；马静，卢根娣，叶志霞等编</w:t>
      </w:r>
    </w:p>
    <w:p>
      <w:r>
        <w:t>出版社：上海:第二军医大学出版社,2013.01</w:t>
      </w:r>
    </w:p>
    <w:p>
      <w:r>
        <w:t>出版日期：</w:t>
      </w:r>
    </w:p>
    <w:p>
      <w:r>
        <w:t>总页数：253</w:t>
      </w:r>
    </w:p>
    <w:p>
      <w:r>
        <w:t>更多请访问教客网: www.jiaokey.com</w:t>
      </w:r>
    </w:p>
    <w:p>
      <w:r>
        <w:t>急危重症护理学 评论地址：https://www.jiaokey.com/book/detail/13347313.html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