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书名：在行走中思考  在借鉴中创新  暨南大学院长、处长赴美国[高等教育管理和创新专题培训团总结报告</w:t>
      </w:r>
    </w:p>
    <w:p>
      <w:r>
        <w:t>作者:暨南大学党委组织部编</w:t>
      </w:r>
    </w:p>
    <w:p>
      <w:r>
        <w:t>出版社:暨南大学党委组织部</w:t>
      </w:r>
    </w:p>
    <w:p>
      <w:r>
        <w:t>出版日期：2012</w:t>
      </w:r>
    </w:p>
    <w:p>
      <w:r>
        <w:t>总页数：171</w:t>
      </w:r>
    </w:p>
    <w:p>
      <w:r>
        <w:t>更多请访问教客网:www.jiaokey.com</w:t>
      </w:r>
    </w:p>
    <w:p>
      <w:r>
        <w:t>在行走中思考  在借鉴中创新  暨南大学院长、处长赴美国[高等教育管理和创新专题培训团总结报告评论地址：https://www.jiaokey.com/book/detail/13347374.html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