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书名：甲秀论坛  2011卷</w:t>
      </w:r>
    </w:p>
    <w:p>
      <w:r>
        <w:t>作者：贵州省社会科学院编</w:t>
      </w:r>
    </w:p>
    <w:p>
      <w:r>
        <w:t>出版社：北京：中国言实出版社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甲秀论坛  2011卷 评论地址：https://www.jiaokey.com/book/detail/13347602.html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