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九重宫殿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九重宫殿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本书出售、求购地址：https://www.jiaokey.com/book/detail/13347643.html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关键词搜索：https://www.jiaokey.com/tag/黔中文影丛书  九重宫殿.html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