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书名：赫哲族民歌情感蕴涵</w:t>
      </w:r>
    </w:p>
    <w:p>
      <w:r>
        <w:t>作者：邢容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赫哲族民歌情感蕴涵 评论地址：https://www.jiaokey.com/book/detail/13347646.html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