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书名：长沙章氏丛稿  癸甲集</w:t>
      </w:r>
    </w:p>
    <w:p>
      <w:r>
        <w:t>作者：章士钊著</w:t>
      </w:r>
    </w:p>
    <w:p>
      <w:r>
        <w:t>出版社：商务印书馆,1929.07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长沙章氏丛稿  癸甲集 评论地址：https://www.jiaokey.com/book/detail/13347787.html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