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书名：人与自然  原名：人类如何征服自然</w:t>
      </w:r>
    </w:p>
    <w:p>
      <w:r>
        <w:t>作者：（美）吕诺士著；李小峰译</w:t>
      </w:r>
    </w:p>
    <w:p>
      <w:r>
        <w:t>出版社：晨报社</w:t>
      </w:r>
    </w:p>
    <w:p>
      <w:r>
        <w:t>出版日期：1924.07</w:t>
      </w:r>
    </w:p>
    <w:p>
      <w:r>
        <w:t>总页数：186</w:t>
      </w:r>
    </w:p>
    <w:p>
      <w:r>
        <w:t>更多请访问教客网: www.jiaokey.com</w:t>
      </w:r>
    </w:p>
    <w:p>
      <w:r>
        <w:t>人与自然  原名：人类如何征服自然 评论地址：https://www.jiaokey.com/book/detail/13347945.html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