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两性幸福沟通  2  俘获男人心</w:t>
      </w:r>
    </w:p>
    <w:p>
      <w:r>
        <w:rPr>
          <w:rFonts w:ascii="宋体" w:hAnsi="宋体" w:eastAsia="宋体"/>
          <w:sz w:val="24"/>
        </w:rPr>
        <w:t>（日）桶口裕一著；周艳译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两性幸福沟通  2  俘获男人心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（日）桶口裕一著；周艳译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本书出售、求购地址：https://www.jiaokey.com/book/detail/13348102.html</w:t>
      </w:r>
    </w:p>
    <w:p>
      <w:r>
        <w:t>更多相关图书推荐：https://www.jiaokey.com</w:t>
      </w:r>
    </w:p>
    <w:p>
      <w:r>
        <w:t>（日）桶口裕一著；周艳译 其他作品：https://www.jiaokey.com/tag/（日）桶口裕一著；周艳译.html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关键词搜索：https://www.jiaokey.com/tag/两性幸福沟通  2  俘获男人心.html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