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书名：雅思高分·阅读</w:t>
      </w:r>
    </w:p>
    <w:p>
      <w:r>
        <w:t>作者：贾若寒主编；龚雪松，张文婷，樊黎明，吴跃久，房挺副主编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总页数：268</w:t>
      </w:r>
    </w:p>
    <w:p>
      <w:r>
        <w:t>更多请访问教客网: www.jiaokey.com</w:t>
      </w:r>
    </w:p>
    <w:p>
      <w:r>
        <w:t>雅思高分·阅读 评论地址：https://www.jiaokey.com/book/detail/13348156.html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