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2003版硕士研究生入学考试王长喜英语指导</w:t>
      </w:r>
    </w:p>
    <w:p>
      <w:r>
        <w:rPr>
          <w:rFonts w:ascii="宋体" w:hAnsi="宋体" w:eastAsia="宋体"/>
          <w:sz w:val="24"/>
        </w:rPr>
        <w:t>王长喜主编；许卉艳，郎丽莉，李丽君副主编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2003版硕士研究生入学考试王长喜英语指导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王长喜主编；许卉艳，郎丽莉，李丽君副主编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本书出售、求购地址：https://www.jiaokey.com/book/detail/13348174.html</w:t>
      </w:r>
    </w:p>
    <w:p>
      <w:r>
        <w:t>更多相关图书推荐：https://www.jiaokey.com</w:t>
      </w:r>
    </w:p>
    <w:p>
      <w:r>
        <w:t>王长喜主编；许卉艳，郎丽莉，李丽君副主编 其他作品：https://www.jiaokey.com/tag/王长喜主编；许卉艳，郎丽莉，李丽君副主编.html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关键词搜索：https://www.jiaokey.com/tag/2003版硕士研究生入学考试王长喜英语指导.html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