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新概念英语同步听力训练  新版  流利英语</w:t>
      </w:r>
    </w:p>
    <w:p>
      <w:r>
        <w:rPr>
          <w:rFonts w:ascii="宋体" w:hAnsi="宋体" w:eastAsia="宋体"/>
          <w:sz w:val="24"/>
        </w:rPr>
        <w:t>王波总主编；王一多副总主编；王彦兴主编；李佳编著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新概念英语同步听力训练  新版  流利英语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王波总主编；王一多副总主编；王彦兴主编；李佳编著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本书出售、求购地址：https://www.jiaokey.com/book/detail/13348178.html</w:t>
      </w:r>
    </w:p>
    <w:p>
      <w:r>
        <w:t>更多相关图书推荐：https://www.jiaokey.com</w:t>
      </w:r>
    </w:p>
    <w:p>
      <w:r>
        <w:t>王波总主编；王一多副总主编；王彦兴主编；李佳编著 其他作品：https://www.jiaokey.com/tag/王波总主编；王一多副总主编；王彦兴主编；李佳编著.html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关键词搜索：https://www.jiaokey.com/tag/新概念英语同步听力训练  新版  流利英语.html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