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  文学名著</w:t>
      </w:r>
    </w:p>
    <w:p>
      <w:r>
        <w:t>作者:司树森主编；熊德輗审定</w:t>
      </w:r>
    </w:p>
    <w:p>
      <w:r>
        <w:t>出版社:长春:吉林大学出版社,2006.03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德伯家的苔丝  文学名著评论地址：https://www.jiaokey.com/book/detail/13348182.html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