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跟我学汉语  汉字课本  1＝Chinese with Me A Chinese Character Course Book(1)</w:t>
      </w:r>
    </w:p>
    <w:p>
      <w:r>
        <w:rPr>
          <w:rFonts w:ascii="宋体" w:hAnsi="宋体" w:eastAsia="宋体"/>
          <w:sz w:val="24"/>
        </w:rPr>
        <w:t>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跟我学汉语  汉字课本  1＝Chinese with Me A Chinese Character Course Book(1)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本书出售、求购地址：https://www.jiaokey.com/book/detail/13348366.html</w:t>
      </w:r>
    </w:p>
    <w:p>
      <w:r>
        <w:t>更多相关图书推荐：https://www.jiaokey.com</w:t>
      </w:r>
    </w:p>
    <w:p>
      <w:r>
        <w:t>陈怡编著 其他作品：https://www.jiaokey.com/tag/陈怡编著.html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关键词搜索：https://www.jiaokey.com/tag/跟我学汉语  汉字课本  1＝Chinese with Me A Chinese Character Course Book(1).html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