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第4版  修订版</w:t>
      </w:r>
    </w:p>
    <w:p>
      <w:r>
        <w:t>作者：宋文官著</w:t>
      </w:r>
    </w:p>
    <w:p>
      <w:r>
        <w:t>出版社：北京：高等教育出版社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电子商务实用教程  第4版  修订版 评论地址：https://www.jiaokey.com/book/detail/13348432.html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