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时空面具店  疯狂变脸术</w:t>
      </w:r>
    </w:p>
    <w:p>
      <w:r>
        <w:rPr>
          <w:rFonts w:ascii="宋体" w:hAnsi="宋体" w:eastAsia="宋体"/>
          <w:sz w:val="24"/>
        </w:rPr>
        <w:t>（美）R.L.斯坦著；方薇译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时空面具店  疯狂变脸术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本书出售、求购地址：https://www.jiaokey.com/book/detail/13348441.html</w:t>
      </w:r>
    </w:p>
    <w:p>
      <w:r>
        <w:t>更多相关图书推荐：https://www.jiaokey.com</w:t>
      </w:r>
    </w:p>
    <w:p>
      <w:r>
        <w:t>（美）R.L.斯坦著；方薇译 其他作品：https://www.jiaokey.com/tag/（美）R.L.斯坦著；方薇译.html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关键词搜索：https://www.jiaokey.com/tag/时空面具店  疯狂变脸术.html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