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世界知名语言学家论丛  外语写作  英文</w:t>
      </w:r>
    </w:p>
    <w:p>
      <w:r>
        <w:rPr>
          <w:rFonts w:ascii="宋体" w:hAnsi="宋体" w:eastAsia="宋体"/>
          <w:sz w:val="24"/>
        </w:rPr>
        <w:t>（美）费瑞斯著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世界知名语言学家论丛  外语写作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本书出售、求购地址：https://www.jiaokey.com/book/detail/13348463.html</w:t>
      </w:r>
    </w:p>
    <w:p>
      <w:r>
        <w:t>更多相关图书推荐：https://www.jiaokey.com</w:t>
      </w:r>
    </w:p>
    <w:p>
      <w:r>
        <w:t>（美）费瑞斯著 其他作品：https://www.jiaokey.com/tag/（美）费瑞斯著.html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关键词搜索：https://www.jiaokey.com/tag/世界知名语言学家论丛  外语写作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