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书名：别人不教，你一定要懂的投资门道</w:t>
      </w:r>
    </w:p>
    <w:p>
      <w:r>
        <w:t>作者：莫莫编著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总页数：260</w:t>
      </w:r>
    </w:p>
    <w:p>
      <w:r>
        <w:t>更多请访问教客网: www.jiaokey.com</w:t>
      </w:r>
    </w:p>
    <w:p>
      <w:r>
        <w:t>别人不教，你一定要懂的投资门道 评论地址：https://www.jiaokey.com/book/detail/13348492.html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