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书名：销售圣经  白金修订版</w:t>
      </w:r>
    </w:p>
    <w:p>
      <w:r>
        <w:t>作者：（美）诺瓦尔·霍金斯（NorvalA.Hawkins）著</w:t>
      </w:r>
    </w:p>
    <w:p>
      <w:r>
        <w:t>出版社：北京:现代出版社,2013.08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销售圣经  白金修订版 评论地址：https://www.jiaokey.com/book/detail/13348602.html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