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书名：漫画巧记英语单词</w:t>
      </w:r>
    </w:p>
    <w:p>
      <w:r>
        <w:t>作者：苏珊主编；苏珊，唐晓，农登功编写</w:t>
      </w:r>
    </w:p>
    <w:p>
      <w:r>
        <w:t>出版社：南宁:广西教育出版社,2013.05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漫画巧记英语单词 评论地址：https://www.jiaokey.com/book/detail/13348603.html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