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书名：小额贷款操作实例  微型金融方法与案例</w:t>
      </w:r>
    </w:p>
    <w:p>
      <w:r>
        <w:t>作者：沈颢主编</w:t>
      </w:r>
    </w:p>
    <w:p>
      <w:r>
        <w:t>出版社：南昌：二十一世纪出版社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小额贷款操作实例  微型金融方法与案例 评论地址：https://www.jiaokey.com/book/detail/13348627.html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