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不灭的梦想  自由企业家美梦成真的故事</w:t>
      </w:r>
    </w:p>
    <w:p>
      <w:r>
        <w:rPr>
          <w:rFonts w:ascii="宋体" w:hAnsi="宋体" w:eastAsia="宋体"/>
          <w:sz w:val="24"/>
        </w:rPr>
        <w:t>（美）查尔斯·保罗·康恩著；朱鹰译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不灭的梦想  自由企业家美梦成真的故事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（美）查尔斯·保罗·康恩著；朱鹰译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本书出售、求购地址：https://www.jiaokey.com/book/detail/13348652.html</w:t>
      </w:r>
    </w:p>
    <w:p>
      <w:r>
        <w:t>更多相关图书推荐：https://www.jiaokey.com</w:t>
      </w:r>
    </w:p>
    <w:p>
      <w:r>
        <w:t>（美）查尔斯·保罗·康恩著；朱鹰译 其他作品：https://www.jiaokey.com/tag/（美）查尔斯·保罗·康恩著；朱鹰译.html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关键词搜索：https://www.jiaokey.com/tag/不灭的梦想  自由企业家美梦成真的故事.html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