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妙事囧事一箩筐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妙事囧事一箩筐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本书出售、求购地址：https://www.jiaokey.com/book/detail/13348709.html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关键词搜索：https://www.jiaokey.com/tag/妙事囧事一箩筐.html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