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书名：如果我有一只机器狗</w:t>
      </w:r>
    </w:p>
    <w:p>
      <w:r>
        <w:t>作者：（美）齐佛特文；（美）巴鲁斐图；王睿译</w:t>
      </w:r>
    </w:p>
    <w:p>
      <w:r>
        <w:t>出版社：大连：大连理工大学出版社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如果我有一只机器狗 评论地址：https://www.jiaokey.com/book/detail/13348754.html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