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书名：面点基本功实训教程</w:t>
      </w:r>
    </w:p>
    <w:p>
      <w:r>
        <w:t>作者：王成贵，张佳主编</w:t>
      </w:r>
    </w:p>
    <w:p>
      <w:r>
        <w:t>出版社：北京:中国财富出版社,2013.07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面点基本功实训教程 评论地址：https://www.jiaokey.com/book/detail/13348786.html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