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黑暗深处的火鸟</w:t>
      </w:r>
    </w:p>
    <w:p>
      <w:r>
        <w:rPr>
          <w:rFonts w:ascii="宋体" w:hAnsi="宋体" w:eastAsia="宋体"/>
          <w:sz w:val="24"/>
        </w:rPr>
        <w:t>（韩）金津经著；（韩）金宰弘绘；于明玉译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黑暗深处的火鸟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（韩）金津经著；（韩）金宰弘绘；于明玉译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本书出售、求购地址：https://www.jiaokey.com/book/detail/13348802.html</w:t>
      </w:r>
    </w:p>
    <w:p>
      <w:r>
        <w:t>更多相关图书推荐：https://www.jiaokey.com</w:t>
      </w:r>
    </w:p>
    <w:p>
      <w:r>
        <w:t>（韩）金津经著；（韩）金宰弘绘；于明玉译 其他作品：https://www.jiaokey.com/tag/（韩）金津经著；（韩）金宰弘绘；于明玉译.html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关键词搜索：https://www.jiaokey.com/tag/黑暗深处的火鸟.html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