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书名：我的第一本动手动脑寓言故事书</w:t>
      </w:r>
    </w:p>
    <w:p>
      <w:r>
        <w:t>作者：龙春华编著</w:t>
      </w:r>
    </w:p>
    <w:p>
      <w:r>
        <w:t>出版社：合肥:安徽教育出版社,2013.08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我的第一本动手动脑寓言故事书 评论地址：https://www.jiaokey.com/book/detail/13348819.html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