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书名：卓越员工工作方法</w:t>
      </w:r>
    </w:p>
    <w:p>
      <w:r>
        <w:t>作者：吴永生，刘国泽著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卓越员工工作方法 评论地址：https://www.jiaokey.com/book/detail/13348853.html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