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书名：反恐暗战  3  伊拉克核武危机</w:t>
      </w:r>
    </w:p>
    <w:p>
      <w:r>
        <w:t>作者：（美）文斯·弗林著；房小然译</w:t>
      </w:r>
    </w:p>
    <w:p>
      <w:r>
        <w:t>出版社：北京：同心出版社</w:t>
      </w:r>
    </w:p>
    <w:p>
      <w:r>
        <w:t>出版日期：2013</w:t>
      </w:r>
    </w:p>
    <w:p>
      <w:r>
        <w:t>总页数：333</w:t>
      </w:r>
    </w:p>
    <w:p>
      <w:r>
        <w:t>更多请访问教客网: www.jiaokey.com</w:t>
      </w:r>
    </w:p>
    <w:p>
      <w:r>
        <w:t>反恐暗战  3  伊拉克核武危机 评论地址：https://www.jiaokey.com/book/detail/13348897.html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