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书名：嘘！这里是图书馆</w:t>
      </w:r>
    </w:p>
    <w:p>
      <w:r>
        <w:t>作者：（美）斯科特·道格拉斯著；陈莎莎译</w:t>
      </w:r>
    </w:p>
    <w:p>
      <w:r>
        <w:t>出版社：上海:上海人民出版社,2013.08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嘘！这里是图书馆 评论地址：https://www.jiaokey.com/book/detail/13348950.html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