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我们是这样活过来的</w:t>
      </w:r>
    </w:p>
    <w:p>
      <w:r>
        <w:rPr>
          <w:rFonts w:ascii="宋体" w:hAnsi="宋体" w:eastAsia="宋体"/>
          <w:sz w:val="24"/>
        </w:rPr>
        <w:t>（英）艾玛·弗瑞斯特著；于素芳译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我们是这样活过来的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（英）艾玛·弗瑞斯特著；于素芳译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本书出售、求购地址：https://www.jiaokey.com/book/detail/13349028.html</w:t>
      </w:r>
    </w:p>
    <w:p>
      <w:r>
        <w:t>更多相关图书推荐：https://www.jiaokey.com</w:t>
      </w:r>
    </w:p>
    <w:p>
      <w:r>
        <w:t>（英）艾玛·弗瑞斯特著；于素芳译 其他作品：https://www.jiaokey.com/tag/（英）艾玛·弗瑞斯特著；于素芳译.html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关键词搜索：https://www.jiaokey.com/tag/我们是这样活过来的.html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