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书名：狐狸庵食道乐</w:t>
      </w:r>
    </w:p>
    <w:p>
      <w:r>
        <w:t>作者：（日）远藤周作著</w:t>
      </w:r>
    </w:p>
    <w:p>
      <w:r>
        <w:t>出版社：杭州:浙江大学出版社,2013.07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狐狸庵食道乐 评论地址：https://www.jiaokey.com/book/detail/13349030.html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